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书名：苏三的花花草草、瓶瓶罐罐</w:t>
      </w:r>
    </w:p>
    <w:p>
      <w:r>
        <w:t>作者：苏三绘著</w:t>
      </w:r>
    </w:p>
    <w:p>
      <w:r>
        <w:t>出版社：武汉：崇文书局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苏三的花花草草、瓶瓶罐罐 评论地址：https://www.jiaokey.com/book/detail/12455992.html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