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书名：20岁以后做财女</w:t>
      </w:r>
    </w:p>
    <w:p>
      <w:r>
        <w:t>作者：周建玲编著</w:t>
      </w:r>
    </w:p>
    <w:p>
      <w:r>
        <w:t>出版社：武汉：崇文书局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20岁以后做财女 评论地址：https://www.jiaokey.com/book/detail/12455987.html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