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书名：控制系统的数字仿真及计算机辅助设计</w:t>
      </w:r>
    </w:p>
    <w:p>
      <w:r>
        <w:t>作者：钱积新，王慧，周立芳等编著</w:t>
      </w:r>
    </w:p>
    <w:p>
      <w:r>
        <w:t>出版社：北京：化学工业出版社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控制系统的数字仿真及计算机辅助设计 评论地址：https://www.jiaokey.com/book/detail/12455906.html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