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共青团活动策划与实施指导手册</w:t>
      </w:r>
    </w:p>
    <w:p>
      <w:r>
        <w:rPr>
          <w:rFonts w:ascii="宋体" w:hAnsi="宋体" w:eastAsia="宋体"/>
          <w:sz w:val="24"/>
        </w:rPr>
        <w:t>艾理生总主编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共青团活动策划与实施指导手册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艾理生总主编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本书出售、求购地址：https://www.jiaokey.com/book/detail/12455901.html</w:t>
      </w:r>
    </w:p>
    <w:p>
      <w:r>
        <w:t>更多相关图书推荐：https://www.jiaokey.com</w:t>
      </w:r>
    </w:p>
    <w:p>
      <w:r>
        <w:t>艾理生总主编 其他作品：https://www.jiaokey.com/tag/艾理生总主编.html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关键词搜索：https://www.jiaokey.com/tag/共青团活动策划与实施指导手册.html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