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100个给青年商人的忠告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100个给青年商人的忠告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本书出售、求购地址：https://www.jiaokey.com/book/detail/12455889.html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关键词搜索：https://www.jiaokey.com/tag/商业经营-青年读物.html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