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书名：培养不服输的男孩</w:t>
      </w:r>
    </w:p>
    <w:p>
      <w:r>
        <w:t>作者：李锦清编著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总页数：261</w:t>
      </w:r>
    </w:p>
    <w:p>
      <w:r>
        <w:t>更多请访问教客网: www.jiaokey.com</w:t>
      </w:r>
    </w:p>
    <w:p>
      <w:r>
        <w:t>培养不服输的男孩 评论地址：https://www.jiaokey.com/book/detail/12455888.html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