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书名：班组精细化管理</w:t>
      </w:r>
    </w:p>
    <w:p>
      <w:r>
        <w:t>作者：刘寿红著</w:t>
      </w:r>
    </w:p>
    <w:p>
      <w:r>
        <w:t>出版社：北京：新华出版社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班组精细化管理 评论地址：https://www.jiaokey.com/book/detail/12455780.html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