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高楼上的农民  城市化、住房改变及其对农民日常生活的影响</w:t>
      </w:r>
    </w:p>
    <w:p>
      <w:r>
        <w:rPr>
          <w:rFonts w:ascii="宋体" w:hAnsi="宋体" w:eastAsia="宋体"/>
          <w:sz w:val="24"/>
        </w:rPr>
        <w:t>许英康著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高楼上的农民  城市化、住房改变及其对农民日常生活的影响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许英康著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本书出售、求购地址：https://www.jiaokey.com/book/detail/12455777.html</w:t>
      </w:r>
    </w:p>
    <w:p>
      <w:r>
        <w:t>更多相关图书推荐：https://www.jiaokey.com</w:t>
      </w:r>
    </w:p>
    <w:p>
      <w:r>
        <w:t>许英康著 其他作品：https://www.jiaokey.com/tag/许英康著.html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关键词搜索：https://www.jiaokey.com/tag/高楼上的农民  城市化、住房改变及其对农民日常生活的影响.html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