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眼、耳鼻喉科疾病诊疗指南与护理</w:t>
      </w:r>
    </w:p>
    <w:p>
      <w:r>
        <w:rPr>
          <w:rFonts w:ascii="宋体" w:hAnsi="宋体" w:eastAsia="宋体"/>
          <w:sz w:val="24"/>
        </w:rPr>
        <w:t>何淑郁，张永超，沙士义等主编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眼、耳鼻喉科疾病诊疗指南与护理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何淑郁，张永超，沙士义等主编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本书出售、求购地址：https://www.jiaokey.com/book/detail/12455754.html</w:t>
      </w:r>
    </w:p>
    <w:p>
      <w:r>
        <w:t>更多相关图书推荐：https://www.jiaokey.com</w:t>
      </w:r>
    </w:p>
    <w:p>
      <w:r>
        <w:t>何淑郁，张永超，沙士义等主编 其他作品：https://www.jiaokey.com/tag/何淑郁，张永超，沙士义等主编.html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关键词搜索：https://www.jiaokey.com/tag/眼、耳鼻喉科疾病诊疗指南与护理.html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