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书名：老子及其遗著研究  关于战国楚简《老子》、《太一生水》、《恒先》的考察</w:t>
      </w:r>
    </w:p>
    <w:p>
      <w:r>
        <w:t>作者：谭宝刚著</w:t>
      </w:r>
    </w:p>
    <w:p>
      <w:r>
        <w:t>出版社：成都:巴蜀书社,2009.11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老子及其遗著研究  关于战国楚简《老子》、《太一生水》、《恒先》的考察 评论地址：https://www.jiaokey.com/book/detail/12455638.html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