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书名：清代净土宗著述研究</w:t>
      </w:r>
    </w:p>
    <w:p>
      <w:r>
        <w:t>作者：于海波主编</w:t>
      </w:r>
    </w:p>
    <w:p>
      <w:r>
        <w:t>出版社：成都:巴蜀书社,2009.11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清代净土宗著述研究 评论地址：https://www.jiaokey.com/book/detail/12455634.html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