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VISTA信息安全</w:t>
      </w:r>
    </w:p>
    <w:p>
      <w:r>
        <w:rPr>
          <w:rFonts w:ascii="宋体" w:hAnsi="宋体" w:eastAsia="宋体"/>
          <w:sz w:val="24"/>
        </w:rPr>
        <w:t>LARRY CHAFFIN SCOTT GRANNEMAN LAURA E.HUNTER等著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CHAFFIN SCOTT GRANNEMAN LAURA E.HUNTER等著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本书出售、求购地址：https://www.jiaokey.com/book/detail/12455541.html</w:t>
      </w:r>
    </w:p>
    <w:p>
      <w:r>
        <w:t>更多相关图书推荐：https://www.jiaokey.com</w:t>
      </w:r>
    </w:p>
    <w:p>
      <w:r>
        <w:t>LARRY CHAFFIN SCOTT GRANNEMAN LAURA E.HUNTER等著 其他作品：https://www.jiaokey.com/tag/LARRY CHAFFIN SCOTT GRANNEMAN LAURA E.HUNTER等著.html</w:t>
      </w:r>
    </w:p>
    <w:p>
      <w:r>
        <w:t>关键词搜索：https://www.jiaokey.com/tag/VISTA信息安全.html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