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2009机械制图自学实战手册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2009机械制图自学实战手册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本书出售、求购地址：https://www.jiaokey.com/book/detail/12455535.html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2009机械制图自学实战手册.html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