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2008服务器架设与配置实战指南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2008服务器架设与配置实战指南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本书出售、求购地址：https://www.jiaokey.com/book/detail/12455505.html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2008服务器架设与配置实战指南.html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