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书名：世界遗产百科全书</w:t>
      </w:r>
    </w:p>
    <w:p>
      <w:r>
        <w:t>作者：崔钟雷主编</w:t>
      </w:r>
    </w:p>
    <w:p>
      <w:r>
        <w:t>出版社：哈尔滨:哈尔滨出版社,2009.05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世界遗产百科全书 评论地址：https://www.jiaokey.com/book/detail/12455481.html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