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年的三幅面孔  中国时间文化的前世今生</w:t>
      </w:r>
    </w:p>
    <w:p>
      <w:r>
        <w:rPr>
          <w:rFonts w:ascii="宋体" w:hAnsi="宋体" w:eastAsia="宋体"/>
          <w:sz w:val="24"/>
        </w:rPr>
        <w:t>红苇著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年的三幅面孔  中国时间文化的前世今生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本书出售、求购地址：https://www.jiaokey.com/book/detail/12455477.html</w:t>
      </w:r>
    </w:p>
    <w:p>
      <w:r>
        <w:t>更多相关图书推荐：https://www.jiaokey.com</w:t>
      </w:r>
    </w:p>
    <w:p>
      <w:r>
        <w:t>红苇著 其他作品：https://www.jiaokey.com/tag/红苇著.html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关键词搜索：https://www.jiaokey.com/tag/年的三幅面孔  中国时间文化的前世今生.html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