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书名：展示的平台提升的基石  基于网络环境下教师专业化发展电子档案袋的实践研究</w:t>
      </w:r>
    </w:p>
    <w:p>
      <w:r>
        <w:t>作者：程庭喜，蓝澜编著</w:t>
      </w:r>
    </w:p>
    <w:p>
      <w:r>
        <w:t>出版社：北京：中央广播电视大学出版社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展示的平台提升的基石  基于网络环境下教师专业化发展电子档案袋的实践研究 评论地址：https://www.jiaokey.com/book/detail/12455460.html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