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刑讯逼供及遏制对策研究</w:t>
      </w:r>
    </w:p>
    <w:p>
      <w:r>
        <w:rPr>
          <w:rFonts w:ascii="宋体" w:hAnsi="宋体" w:eastAsia="宋体"/>
          <w:sz w:val="24"/>
        </w:rPr>
        <w:t>张传伟编著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刑讯逼供及遏制对策研究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本书出售、求购地址：https://www.jiaokey.com/book/detail/12455451.html</w:t>
      </w:r>
    </w:p>
    <w:p>
      <w:r>
        <w:t>更多相关图书推荐：https://www.jiaokey.com</w:t>
      </w:r>
    </w:p>
    <w:p>
      <w:r>
        <w:t>张传伟编著 其他作品：https://www.jiaokey.com/tag/张传伟编著.html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关键词搜索：https://www.jiaokey.com/tag/刑讯逼供及遏制对策研究.html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