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书名：0-1岁婴儿养育权威指导</w:t>
      </w:r>
    </w:p>
    <w:p>
      <w:r>
        <w:t>作者：区慕洁主编</w:t>
      </w:r>
    </w:p>
    <w:p>
      <w:r>
        <w:t>出版社：北京：中国妇女出版社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0-1岁婴儿养育权威指导 评论地址：https://www.jiaokey.com/book/detail/12455436.html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