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书名：家庭烹饪基础知识</w:t>
      </w:r>
    </w:p>
    <w:p>
      <w:r>
        <w:t>作者：曹广泉主编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家庭烹饪基础知识 评论地址：https://www.jiaokey.com/book/detail/12455426.html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