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书名：图解PLC机电控制技术</w:t>
      </w:r>
    </w:p>
    <w:p>
      <w:r>
        <w:t>作者：段有艳著</w:t>
      </w:r>
    </w:p>
    <w:p>
      <w:r>
        <w:t>出版社：北京：中国电力出版社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图解PLC机电控制技术 评论地址：https://www.jiaokey.com/book/detail/12455423.html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