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企业财务预算与决算操作实务全书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企业财务预算与决算操作实务全书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企业管理：，财务管理-预算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本书出售、求购地址：https://www.jiaokey.com/book/detail/12455402.html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关键词搜索：https://www.jiaokey.com/tag/企业管理：，财务管理-预算.html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