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书名：高智商孩子是怎样培养出来的</w:t>
      </w:r>
    </w:p>
    <w:p>
      <w:r>
        <w:t>作者：张生华编著</w:t>
      </w:r>
    </w:p>
    <w:p>
      <w:r>
        <w:t>出版社：北京:五洲传播出版社,2010.01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高智商孩子是怎样培养出来的 评论地址：https://www.jiaokey.com/book/detail/12455387.html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