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区域绿色产业发展战略与实践</w:t>
      </w:r>
    </w:p>
    <w:p>
      <w:r>
        <w:rPr>
          <w:rFonts w:ascii="宋体" w:hAnsi="宋体" w:eastAsia="宋体"/>
          <w:sz w:val="24"/>
        </w:rPr>
        <w:t>郝晋珉，赵明，牛灵安著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区域绿色产业发展战略与实践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郝晋珉，赵明，牛灵安著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本书出售、求购地址：https://www.jiaokey.com/book/detail/12455379.html</w:t>
      </w:r>
    </w:p>
    <w:p>
      <w:r>
        <w:t>更多相关图书推荐：https://www.jiaokey.com</w:t>
      </w:r>
    </w:p>
    <w:p>
      <w:r>
        <w:t>郝晋珉，赵明，牛灵安著 其他作品：https://www.jiaokey.com/tag/郝晋珉，赵明，牛灵安著.html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关键词搜索：https://www.jiaokey.com/tag/区域绿色产业发展战略与实践.html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