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书名：一言难尽话民生</w:t>
      </w:r>
    </w:p>
    <w:p>
      <w:r>
        <w:t>作者：《书屋》编辑部编著</w:t>
      </w:r>
    </w:p>
    <w:p>
      <w:r>
        <w:t>出版社：长沙：湖南教育出版社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一言难尽话民生 评论地址：https://www.jiaokey.com/book/detail/12455361.html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