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帝师丞相史浩</w:t>
      </w:r>
    </w:p>
    <w:p>
      <w:r>
        <w:rPr>
          <w:rFonts w:ascii="宋体" w:hAnsi="宋体" w:eastAsia="宋体"/>
          <w:sz w:val="24"/>
        </w:rPr>
        <w:t>俞信芳撰稿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帝师丞相史浩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俞信芳撰稿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政治家-传记-中国-南宋-政治家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本书出售、求购地址：https://www.jiaokey.com/book/detail/12455352.html</w:t>
      </w:r>
    </w:p>
    <w:p>
      <w:r>
        <w:t>更多相关图书推荐：https://www.jiaokey.com</w:t>
      </w:r>
    </w:p>
    <w:p>
      <w:r>
        <w:t>俞信芳撰稿 其他作品：https://www.jiaokey.com/tag/俞信芳撰稿.html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关键词搜索：https://www.jiaokey.com/tag/政治家-传记-中国-南宋-政治家.html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