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最新发展党员工作规程与案例启示  2010年  第1版</w:t>
      </w:r>
    </w:p>
    <w:p>
      <w:r>
        <w:rPr>
          <w:rFonts w:ascii="宋体" w:hAnsi="宋体" w:eastAsia="宋体"/>
          <w:sz w:val="24"/>
        </w:rPr>
        <w:t>欧阳奇，曾志伟主编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最新发展党员工作规程与案例启示  2010年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欧阳奇，曾志伟主编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本书出售、求购地址：https://www.jiaokey.com/book/detail/12455349.html</w:t>
      </w:r>
    </w:p>
    <w:p>
      <w:r>
        <w:t>更多相关图书推荐：https://www.jiaokey.com</w:t>
      </w:r>
    </w:p>
    <w:p>
      <w:r>
        <w:t>欧阳奇，曾志伟主编 其他作品：https://www.jiaokey.com/tag/欧阳奇，曾志伟主编.html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关键词搜索：https://www.jiaokey.com/tag/最新发展党员工作规程与案例启示  2010年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