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终极关怀  儒家形上睿智的现代走向</w:t>
      </w:r>
    </w:p>
    <w:p>
      <w:r>
        <w:rPr>
          <w:rFonts w:ascii="宋体" w:hAnsi="宋体" w:eastAsia="宋体"/>
          <w:sz w:val="24"/>
        </w:rPr>
        <w:t>毛文凤著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终极关怀  儒家形上睿智的现代走向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本书出售、求购地址：https://www.jiaokey.com/book/detail/12455324.html</w:t>
      </w:r>
    </w:p>
    <w:p>
      <w:r>
        <w:t>更多相关图书推荐：https://www.jiaokey.com</w:t>
      </w:r>
    </w:p>
    <w:p>
      <w:r>
        <w:t>毛文凤著 其他作品：https://www.jiaokey.com/tag/毛文凤著.html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关键词搜索：https://www.jiaokey.com/tag/终极关怀  儒家形上睿智的现代走向.html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