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大品牌小故事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大品牌小故事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本书出售、求购地址：https://www.jiaokey.com/book/detail/12455290.html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关键词搜索：https://www.jiaokey.com/tag/大品牌小故事.html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