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书名：潜意识与心灵成长  荣格作品集</w:t>
      </w:r>
    </w:p>
    <w:p>
      <w:r>
        <w:t>作者：（瑞士）荣格等著</w:t>
      </w:r>
    </w:p>
    <w:p>
      <w:r>
        <w:t>出版社：上海:上海三联书店,2009.12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潜意识与心灵成长  荣格作品集 评论地址：https://www.jiaokey.com/book/detail/12455274.html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