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书名：给女人的100个忠告  魅力女人的修养与智慧</w:t>
      </w:r>
    </w:p>
    <w:p>
      <w:r>
        <w:t>作者：刘碧玲编著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总页数：294</w:t>
      </w:r>
    </w:p>
    <w:p>
      <w:r>
        <w:t>更多请访问教客网: www.jiaokey.com</w:t>
      </w:r>
    </w:p>
    <w:p>
      <w:r>
        <w:t>给女人的100个忠告  魅力女人的修养与智慧 评论地址：https://www.jiaokey.com/book/detail/12455262.html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