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不能承受之重  女性主义、西方文化与身体</w:t>
      </w:r>
    </w:p>
    <w:p>
      <w:r>
        <w:rPr>
          <w:rFonts w:ascii="宋体" w:hAnsi="宋体" w:eastAsia="宋体"/>
          <w:sz w:val="24"/>
        </w:rPr>
        <w:t>（美）苏珊·鲍尔多著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不能承受之重  女性主义、西方文化与身体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（美）苏珊·鲍尔多著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本书出售、求购地址：https://www.jiaokey.com/book/detail/12455229.html</w:t>
      </w:r>
    </w:p>
    <w:p>
      <w:r>
        <w:t>更多相关图书推荐：https://www.jiaokey.com</w:t>
      </w:r>
    </w:p>
    <w:p>
      <w:r>
        <w:t>（美）苏珊·鲍尔多著 其他作品：https://www.jiaokey.com/tag/（美）苏珊·鲍尔多著.html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关键词搜索：https://www.jiaokey.com/tag/不能承受之重  女性主义、西方文化与身体.html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