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书名：书画鉴赏十六讲  图文版</w:t>
      </w:r>
    </w:p>
    <w:p>
      <w:r>
        <w:t>作者：郑昶，陈师曾著</w:t>
      </w:r>
    </w:p>
    <w:p>
      <w:r>
        <w:t>出版社：北京:中国友谊出版公司,2009.12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书画鉴赏十六讲  图文版 评论地址：https://www.jiaokey.com/book/detail/12455220.html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