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古玩鉴赏十六讲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古玩鉴赏十六讲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本书出售、求购地址：https://www.jiaokey.com/book/detail/12455217.html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关键词搜索：https://www.jiaokey.com/tag/古玩鉴赏十六讲.html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