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一所高校的迅速崛起之路</w:t>
      </w:r>
    </w:p>
    <w:p>
      <w:r>
        <w:rPr>
          <w:rFonts w:ascii="宋体" w:hAnsi="宋体" w:eastAsia="宋体"/>
          <w:sz w:val="24"/>
        </w:rPr>
        <w:t>邓一丁，詹先明著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一所高校的迅速崛起之路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邓一丁，詹先明著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本书出售、求购地址：https://www.jiaokey.com/book/detail/12455187.html</w:t>
      </w:r>
    </w:p>
    <w:p>
      <w:r>
        <w:t>更多相关图书推荐：https://www.jiaokey.com</w:t>
      </w:r>
    </w:p>
    <w:p>
      <w:r>
        <w:t>邓一丁，詹先明著 其他作品：https://www.jiaokey.com/tag/邓一丁，詹先明著.html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关键词搜索：https://www.jiaokey.com/tag/一所高校的迅速崛起之路.html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