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书名：高校人力资源管理与开发研究</w:t>
      </w:r>
    </w:p>
    <w:p>
      <w:r>
        <w:t>作者：熊卫平著</w:t>
      </w:r>
    </w:p>
    <w:p>
      <w:r>
        <w:t>出版社：长沙：湖南师范大学出版社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高校人力资源管理与开发研究 评论地址：https://www.jiaokey.com/book/detail/12455175.html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