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《省身讲堂》演讲录  2007.09-2009.07</w:t>
      </w:r>
    </w:p>
    <w:p>
      <w:r>
        <w:rPr>
          <w:rFonts w:ascii="宋体" w:hAnsi="宋体" w:eastAsia="宋体"/>
          <w:sz w:val="24"/>
        </w:rPr>
        <w:t>徐宪民主编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《省身讲堂》演讲录  2007.09-2009.07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本书出售、求购地址：https://www.jiaokey.com/book/detail/12455155.html</w:t>
      </w:r>
    </w:p>
    <w:p>
      <w:r>
        <w:t>更多相关图书推荐：https://www.jiaokey.com</w:t>
      </w:r>
    </w:p>
    <w:p>
      <w:r>
        <w:t>徐宪民主编 其他作品：https://www.jiaokey.com/tag/徐宪民主编.html</w:t>
      </w:r>
    </w:p>
    <w:p>
      <w:r>
        <w:t>杭州:浙江大学出版社,2009.11 出版图书：https://www.jiaokey.com/tag/杭州:浙江大学出版社,2009.11.html</w:t>
      </w:r>
    </w:p>
    <w:p>
      <w:r>
        <w:t>关键词搜索：https://www.jiaokey.com/tag/人文科学-文集.html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