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孩子为什么一定要“穷”着养  培养孩子健康成长的120个锦囊</w:t>
      </w:r>
    </w:p>
    <w:p>
      <w:r>
        <w:rPr>
          <w:rFonts w:ascii="宋体" w:hAnsi="宋体" w:eastAsia="宋体"/>
          <w:sz w:val="24"/>
        </w:rPr>
        <w:t>石晓娜编著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孩子为什么一定要“穷”着养  培养孩子健康成长的120个锦囊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本书出售、求购地址：https://www.jiaokey.com/book/detail/12455125.html</w:t>
      </w:r>
    </w:p>
    <w:p>
      <w:r>
        <w:t>更多相关图书推荐：https://www.jiaokey.com</w:t>
      </w:r>
    </w:p>
    <w:p>
      <w:r>
        <w:t>石晓娜编著 其他作品：https://www.jiaokey.com/tag/石晓娜编著.html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关键词搜索：https://www.jiaokey.com/tag/孩子为什么一定要“穷”着养  培养孩子健康成长的120个锦囊.html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