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书名：高校思想政治理论课教学与学科发展研究</w:t>
      </w:r>
    </w:p>
    <w:p>
      <w:r>
        <w:t>作者：何云峰，苏令银主编</w:t>
      </w:r>
    </w:p>
    <w:p>
      <w:r>
        <w:t>出版社：合肥：黄山书社</w:t>
      </w:r>
    </w:p>
    <w:p>
      <w:r>
        <w:t>出版日期：2009.03</w:t>
      </w:r>
    </w:p>
    <w:p>
      <w:r>
        <w:t>总页数：416</w:t>
      </w:r>
    </w:p>
    <w:p>
      <w:r>
        <w:t>更多请访问教客网: www.jiaokey.com</w:t>
      </w:r>
    </w:p>
    <w:p>
      <w:r>
        <w:t>高校思想政治理论课教学与学科发展研究 评论地址：https://www.jiaokey.com/book/detail/12455081.html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