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世界上最惨重的自然·军事灾难</w:t>
      </w:r>
    </w:p>
    <w:p>
      <w:r>
        <w:rPr>
          <w:rFonts w:ascii="宋体" w:hAnsi="宋体" w:eastAsia="宋体"/>
          <w:sz w:val="24"/>
        </w:rPr>
        <w:t>（美）克里斯·麦克纳伯著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世界上最惨重的自然·军事灾难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（美）克里斯·麦克纳伯著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本书出售、求购地址：https://www.jiaokey.com/book/detail/12455075.html</w:t>
      </w:r>
    </w:p>
    <w:p>
      <w:r>
        <w:t>更多相关图书推荐：https://www.jiaokey.com</w:t>
      </w:r>
    </w:p>
    <w:p>
      <w:r>
        <w:t>（美）克里斯·麦克纳伯著 其他作品：https://www.jiaokey.com/tag/（美）克里斯·麦克纳伯著.html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关键词搜索：https://www.jiaokey.com/tag/世界上最惨重的自然·军事灾难.html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