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快乐考生学业水平必备  1  语文晨读晚记  2010高中通用版  附详解答案</w:t>
      </w:r>
    </w:p>
    <w:p>
      <w:r>
        <w:rPr>
          <w:rFonts w:ascii="宋体" w:hAnsi="宋体" w:eastAsia="宋体"/>
          <w:sz w:val="24"/>
        </w:rPr>
        <w:t>快乐考生高考语文编辑部编著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快乐考生学业水平必备  1  语文晨读晚记  2010高中通用版  附详解答案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快乐考生高考语文编辑部编著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本书出售、求购地址：https://www.jiaokey.com/book/detail/12455036.html</w:t>
      </w:r>
    </w:p>
    <w:p>
      <w:r>
        <w:t>更多相关图书推荐：https://www.jiaokey.com</w:t>
      </w:r>
    </w:p>
    <w:p>
      <w:r>
        <w:t>快乐考生高考语文编辑部编著 其他作品：https://www.jiaokey.com/tag/快乐考生高考语文编辑部编著.html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关键词搜索：https://www.jiaokey.com/tag/快乐考生学业水平必备  1  语文晨读晚记  2010高中通用版  附详解答案.html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