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秀场与看客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秀场与看客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本书出售、求购地址：https://www.jiaokey.com/book/detail/12455026.html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关键词搜索：https://www.jiaokey.com/tag/秀场与看客.html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