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精讲精练  中考总复习  化学</w:t>
      </w:r>
    </w:p>
    <w:p>
      <w:r>
        <w:rPr>
          <w:rFonts w:ascii="宋体" w:hAnsi="宋体" w:eastAsia="宋体"/>
          <w:sz w:val="24"/>
        </w:rPr>
        <w:t>朱桂生，尹春华，卞红波等编著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精讲精练  中考总复习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朱桂生，尹春华，卞红波等编著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本书出售、求购地址：https://www.jiaokey.com/book/detail/12455008.html</w:t>
      </w:r>
    </w:p>
    <w:p>
      <w:r>
        <w:t>更多相关图书推荐：https://www.jiaokey.com</w:t>
      </w:r>
    </w:p>
    <w:p>
      <w:r>
        <w:t>朱桂生，尹春华，卞红波等编著 其他作品：https://www.jiaokey.com/tag/朱桂生，尹春华，卞红波等编著.html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关键词搜索：https://www.jiaokey.com/tag/精讲精练  中考总复习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