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书名：“两型”社会下城市发展研究</w:t>
      </w:r>
    </w:p>
    <w:p>
      <w:r>
        <w:t>作者：李良，赵伟军主编</w:t>
      </w:r>
    </w:p>
    <w:p>
      <w:r>
        <w:t>出版社：长沙：湖南大学出版社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“两型”社会下城市发展研究 评论地址：https://www.jiaokey.com/book/detail/12454891.html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