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书名：图解太乙金镜式经  全新解读古代帝王治国私家秘术  白话详解图解本</w:t>
      </w:r>
    </w:p>
    <w:p>
      <w:r>
        <w:t>作者：（唐）王希明原著</w:t>
      </w:r>
    </w:p>
    <w:p>
      <w:r>
        <w:t>出版社：北京：华龄出版社</w:t>
      </w:r>
    </w:p>
    <w:p>
      <w:r>
        <w:t>出版日期：2010.01</w:t>
      </w:r>
    </w:p>
    <w:p>
      <w:r>
        <w:t>总页数：493</w:t>
      </w:r>
    </w:p>
    <w:p>
      <w:r>
        <w:t>更多请访问教客网: www.jiaokey.com</w:t>
      </w:r>
    </w:p>
    <w:p>
      <w:r>
        <w:t>图解太乙金镜式经  全新解读古代帝王治国私家秘术  白话详解图解本 评论地址：https://www.jiaokey.com/book/detail/12454890.html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