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书名：图解协纪辨方书  第3部  择吉要法  中国传统择吉术之大成</w:t>
      </w:r>
    </w:p>
    <w:p>
      <w:r>
        <w:t>作者：（清）允禄等原著，许颐平主编，程子和点校</w:t>
      </w:r>
    </w:p>
    <w:p>
      <w:r>
        <w:t>出版社：北京:华龄出版社,2009.09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图解协纪辨方书  第3部  择吉要法  中国传统择吉术之大成 评论地址：https://www.jiaokey.com/book/detail/12454886.html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