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书名：鲲与虫  被禁锢的中国神话与文人</w:t>
      </w:r>
    </w:p>
    <w:p>
      <w:r>
        <w:t>作者：骑桶人著</w:t>
      </w:r>
    </w:p>
    <w:p>
      <w:r>
        <w:t>出版社：西安：陕西人民出版社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鲲与虫  被禁锢的中国神话与文人 评论地址：https://www.jiaokey.com/book/detail/12454876.html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