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说服力演说是怎样炼成的  如何设计当场成交的PPT</w:t>
      </w:r>
    </w:p>
    <w:p>
      <w:r>
        <w:rPr>
          <w:rFonts w:ascii="宋体" w:hAnsi="宋体" w:eastAsia="宋体"/>
          <w:sz w:val="24"/>
        </w:rPr>
        <w:t>安德鲁.阿伯拉著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说服力演说是怎样炼成的  如何设计当场成交的PPT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安德鲁.阿伯拉著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本书出售、求购地址：https://www.jiaokey.com/book/detail/12454871.html</w:t>
      </w:r>
    </w:p>
    <w:p>
      <w:r>
        <w:t>更多相关图书推荐：https://www.jiaokey.com</w:t>
      </w:r>
    </w:p>
    <w:p>
      <w:r>
        <w:t>安德鲁.阿伯拉著 其他作品：https://www.jiaokey.com/tag/安德鲁.阿伯拉著.html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关键词搜索：https://www.jiaokey.com/tag/说服力演说是怎样炼成的  如何设计当场成交的PPT.html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