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千古文人侠客梦  武侠小说类型研究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千古文人侠客梦  武侠小说类型研究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本书出售、求购地址：https://www.jiaokey.com/book/detail/12454839.html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关键词搜索：https://www.jiaokey.com/tag/侠义小说-文学研究-中国.html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