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1945年的历史认识  围绕“终战”的中日对话尝试</w:t>
      </w:r>
    </w:p>
    <w:p>
      <w:r>
        <w:rPr>
          <w:rFonts w:ascii="宋体" w:hAnsi="宋体" w:eastAsia="宋体"/>
          <w:sz w:val="24"/>
        </w:rPr>
        <w:t>刘杰，川岛真编著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1945年的历史认识  围绕“终战”的中日对话尝试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刘杰，川岛真编著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本书出售、求购地址：https://www.jiaokey.com/book/detail/12454831.html</w:t>
      </w:r>
    </w:p>
    <w:p>
      <w:r>
        <w:t>更多相关图书推荐：https://www.jiaokey.com</w:t>
      </w:r>
    </w:p>
    <w:p>
      <w:r>
        <w:t>刘杰，川岛真编著 其他作品：https://www.jiaokey.com/tag/刘杰，川岛真编著.html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关键词搜索：https://www.jiaokey.com/tag/1945年的历史认识  围绕“终战”的中日对话尝试.html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